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皮兰德娄精选集</w:t>
      </w:r>
    </w:p>
    <w:p>
      <w:r>
        <w:rPr>
          <w:rFonts w:ascii="宋体" w:hAnsi="宋体" w:eastAsia="宋体"/>
          <w:sz w:val="24"/>
        </w:rPr>
        <w:t>（意）&lt;font color=Red&gt;皮&lt;/font&gt;兰德娄著；吕同六编选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7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皮兰德娄精选集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（意）&lt;font color=Red&gt;皮&lt;/font&gt;兰德娄著；吕同六编选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本书出售、求购地址：https://www.jiaokey.com/book/detail/10827664.html</w:t>
      </w:r>
    </w:p>
    <w:p>
      <w:r>
        <w:t>更多相关图书推荐：https://www.jiaokey.com</w:t>
      </w:r>
    </w:p>
    <w:p>
      <w:r>
        <w:t>（意）&lt;font color=Red&gt;皮&lt;/font&gt;兰德娄著；吕同六编选 其他作品：https://www.jiaokey.com/tag/（意）&lt;font color=Red&gt;皮&lt;/font&gt;兰德娄著；吕同六编选.html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关键词搜索：https://www.jiaokey.com/tag/文学-作品集-意大利-现代.html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