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书名：水球运动技术与战术</w:t>
      </w:r>
    </w:p>
    <w:p>
      <w:r>
        <w:t>作者：（美）彼得·J.柯蒂诺（美）丹尼斯·R.布菜德苏著；蒋金日译</w:t>
      </w:r>
    </w:p>
    <w:p>
      <w:r>
        <w:t>出版社：北京：人民体育出版社</w:t>
      </w:r>
    </w:p>
    <w:p>
      <w:r>
        <w:t>出版日期：1983.12</w:t>
      </w:r>
    </w:p>
    <w:p>
      <w:r>
        <w:t>总页数：212</w:t>
      </w:r>
    </w:p>
    <w:p>
      <w:r>
        <w:t>更多请访问教客网: www.jiaokey.com</w:t>
      </w:r>
    </w:p>
    <w:p>
      <w:r>
        <w:t>水球运动技术与战术 评论地址：https://www.jiaokey.com/book/detail/10827647.html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