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勇敢者的运动-铁人三项</w:t>
      </w:r>
    </w:p>
    <w:p>
      <w:r>
        <w:rPr>
          <w:rFonts w:ascii="宋体" w:hAnsi="宋体" w:eastAsia="宋体"/>
          <w:sz w:val="24"/>
        </w:rPr>
        <w:t>杨玉强，张建等编著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勇敢者的运动-铁人三项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杨玉强，张建等编著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本书出售、求购地址：https://www.jiaokey.com/book/detail/10827638.html</w:t>
      </w:r>
    </w:p>
    <w:p>
      <w:r>
        <w:t>更多相关图书推荐：https://www.jiaokey.com</w:t>
      </w:r>
    </w:p>
    <w:p>
      <w:r>
        <w:t>杨玉强，张建等编著 其他作品：https://www.jiaokey.com/tag/杨玉强，张建等编著.html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关键词搜索：https://www.jiaokey.com/tag/勇敢者的运动-铁人三项.html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