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室内盆栽花卉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室内盆栽花卉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本书出售、求购地址：https://www.jiaokey.com/book/detail/10827600.html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关键词搜索：https://www.jiaokey.com/tag/室内盆栽花卉.html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