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书名：世界名人校园演说精粹</w:t>
      </w:r>
    </w:p>
    <w:p>
      <w:r>
        <w:t>作者：庄建明，李兆雄主编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世界名人校园演说精粹 评论地址：https://www.jiaokey.com/book/detail/10827528.html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