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书名：田径教练员教科书</w:t>
      </w:r>
    </w:p>
    <w:p>
      <w:r>
        <w:t>作者：（苏）勒·斯·霍缅科夫主编；郝成硕，李世琳等译</w:t>
      </w:r>
    </w:p>
    <w:p>
      <w:r>
        <w:t>出版社：北京：人民体育出版社</w:t>
      </w:r>
    </w:p>
    <w:p>
      <w:r>
        <w:t>出版日期：1985.11</w:t>
      </w:r>
    </w:p>
    <w:p>
      <w:r>
        <w:t>总页数：582</w:t>
      </w:r>
    </w:p>
    <w:p>
      <w:r>
        <w:t>更多请访问教客网: www.jiaokey.com</w:t>
      </w:r>
    </w:p>
    <w:p>
      <w:r>
        <w:t>田径教练员教科书 评论地址：https://www.jiaokey.com/book/detail/10827503.html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