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书名：让肚子凹下去的方法</w:t>
      </w:r>
    </w:p>
    <w:p>
      <w:r>
        <w:t>作者：生活热线专家组编著</w:t>
      </w:r>
    </w:p>
    <w:p>
      <w:r>
        <w:t>出版社：北京:华龄出版社,2002.04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让肚子凹下去的方法 评论地址：https://www.jiaokey.com/book/detail/10827497.html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