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数学课堂练习  第2册</w:t>
      </w:r>
    </w:p>
    <w:p>
      <w:r>
        <w:rPr>
          <w:rFonts w:ascii="宋体" w:hAnsi="宋体" w:eastAsia="宋体"/>
          <w:sz w:val="24"/>
        </w:rPr>
        <w:t>体育运动学校《数学》教材编写组编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7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数学课堂练习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体育运动学校《数学》教材编写组编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本书出售、求购地址：https://www.jiaokey.com/book/detail/10827479.html</w:t>
      </w:r>
    </w:p>
    <w:p>
      <w:r>
        <w:t>更多相关图书推荐：https://www.jiaokey.com</w:t>
      </w:r>
    </w:p>
    <w:p>
      <w:r>
        <w:t>体育运动学校《数学》教材编写组编 其他作品：https://www.jiaokey.com/tag/体育运动学校《数学》教材编写组编.html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关键词搜索：https://www.jiaokey.com/tag/数学-专业学校-教材.html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