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人民的英国史  上</w:t>
      </w:r>
    </w:p>
    <w:p>
      <w:r>
        <w:rPr>
          <w:rFonts w:ascii="宋体" w:hAnsi="宋体" w:eastAsia="宋体"/>
          <w:sz w:val="24"/>
        </w:rPr>
        <w:t>（英）阿·莱·莫尔顿著；谢琏造，瞿菊农译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人民的英国史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（英）阿·莱·莫尔顿著；谢琏造，瞿菊农译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本书出售、求购地址：https://www.jiaokey.com/book/detail/10827403.html</w:t>
      </w:r>
    </w:p>
    <w:p>
      <w:r>
        <w:t>更多相关图书推荐：https://www.jiaokey.com</w:t>
      </w:r>
    </w:p>
    <w:p>
      <w:r>
        <w:t>（英）阿·莱·莫尔顿著；谢琏造，瞿菊农译 其他作品：https://www.jiaokey.com/tag/（英）阿·莱·莫尔顿著；谢琏造，瞿菊农译.html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关键词搜索：https://www.jiaokey.com/tag/人民的英国史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