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书名：图书馆分类理论</w:t>
      </w:r>
    </w:p>
    <w:p>
      <w:r>
        <w:t>作者：（英）B.布坎南著；于鸣镝，冯频译</w:t>
      </w:r>
    </w:p>
    <w:p>
      <w:r>
        <w:t>出版社：辽宁省图书馆学会</w:t>
      </w:r>
    </w:p>
    <w:p>
      <w:r>
        <w:t>出版日期：1981.05</w:t>
      </w:r>
    </w:p>
    <w:p>
      <w:r>
        <w:t>总页数：150</w:t>
      </w:r>
    </w:p>
    <w:p>
      <w:r>
        <w:t>更多请访问教客网: www.jiaokey.com</w:t>
      </w:r>
    </w:p>
    <w:p>
      <w:r>
        <w:t>图书馆分类理论 评论地址：https://www.jiaokey.com/book/detail/10827396.html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