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书名：体育史专题讲座</w:t>
      </w:r>
    </w:p>
    <w:p>
      <w:r>
        <w:t>作者：董时恒，周西宽</w:t>
      </w:r>
    </w:p>
    <w:p>
      <w:r>
        <w:t>出版社：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体育史专题讲座 评论地址：https://www.jiaokey.com/book/detail/10827376.html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