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太平天国史事日记  上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本书出售、求购地址：https://www.jiaokey.com/book/detail/10827371.html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关键词搜索：https://www.jiaokey.com/tag/太平天国史事日记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