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书名：消费者行为与营销战略</w:t>
      </w:r>
    </w:p>
    <w:p>
      <w:r>
        <w:t>作者：（美）J.保罗·彼得（J.Paul Peter），（美）杰里·C.奥尔森（Jerry C.Olson）著；韩德昌主译</w:t>
      </w:r>
    </w:p>
    <w:p>
      <w:r>
        <w:t>出版社：沈阳：东北财经大学出版社</w:t>
      </w:r>
    </w:p>
    <w:p>
      <w:r>
        <w:t>出版日期：2000.05</w:t>
      </w:r>
    </w:p>
    <w:p>
      <w:r>
        <w:t>总页数：579</w:t>
      </w:r>
    </w:p>
    <w:p>
      <w:r>
        <w:t>更多请访问教客网: www.jiaokey.com</w:t>
      </w:r>
    </w:p>
    <w:p>
      <w:r>
        <w:t>消费者行为与营销战略 评论地址：https://www.jiaokey.com/book/detail/10827352.html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