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苏联科研与开发的人力资源</w:t>
      </w:r>
    </w:p>
    <w:p>
      <w:r>
        <w:rPr>
          <w:rFonts w:ascii="宋体" w:hAnsi="宋体" w:eastAsia="宋体"/>
          <w:sz w:val="24"/>
        </w:rPr>
        <w:t>（美）瑙尔汀（Nolting，L.E.），（美）费什巴赫（Feshbach，M.）著；王恩光，曹珏译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苏联科研与开发的人力资源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（美）瑙尔汀（Nolting，L.E.），（美）费什巴赫（Feshbach，M.）著；王恩光，曹珏译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本书出售、求购地址：https://www.jiaokey.com/book/detail/10827346.html</w:t>
      </w:r>
    </w:p>
    <w:p>
      <w:r>
        <w:t>更多相关图书推荐：https://www.jiaokey.com</w:t>
      </w:r>
    </w:p>
    <w:p>
      <w:r>
        <w:t>（美）瑙尔汀（Nolting，L.E.），（美）费什巴赫（Feshbach，M.）著；王恩光，曹珏译 其他作品：https://www.jiaokey.com/tag/（美）瑙尔汀（Nolting，L.E.），（美）费什巴赫（Feshbach，M.）著；王恩光，曹珏译.html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关键词搜索：https://www.jiaokey.com/tag/苏联科研与开发的人力资源.html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