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书名：世界体坛顶峰的中国人  1949-1990  中国运动员获得世界冠军、打破世界纪录名录</w:t>
      </w:r>
    </w:p>
    <w:p>
      <w:r>
        <w:t>作者：谷丙夫主编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总页数：228</w:t>
      </w:r>
    </w:p>
    <w:p>
      <w:r>
        <w:t>更多请访问教客网: www.jiaokey.com</w:t>
      </w:r>
    </w:p>
    <w:p>
      <w:r>
        <w:t>世界体坛顶峰的中国人  1949-1990  中国运动员获得世界冠军、打破世界纪录名录 评论地址：https://www.jiaokey.com/book/detail/10827339.html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