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书名：体育美学概论</w:t>
      </w:r>
    </w:p>
    <w:p>
      <w:r>
        <w:t>作者：黄捷荣，张豁然编著</w:t>
      </w:r>
    </w:p>
    <w:p>
      <w:r>
        <w:t>出版社：沈阳体育学院教务处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体育美学概论 评论地址：https://www.jiaokey.com/book/detail/10827327.html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