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销售学基础  顾客就是生命  第6版</w:t>
      </w:r>
    </w:p>
    <w:p>
      <w:r>
        <w:rPr>
          <w:rFonts w:ascii="宋体" w:hAnsi="宋体" w:eastAsia="宋体"/>
          <w:sz w:val="24"/>
        </w:rPr>
        <w:t>（美）查尔斯·M.富特雷尔（Charles M，Futrell）著；苏丽文主译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销售学基础  顾客就是生命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（美）查尔斯·M.富特雷尔（Charles M，Futrell）著；苏丽文主译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本书出售、求购地址：https://www.jiaokey.com/book/detail/10827303.html</w:t>
      </w:r>
    </w:p>
    <w:p>
      <w:r>
        <w:t>更多相关图书推荐：https://www.jiaokey.com</w:t>
      </w:r>
    </w:p>
    <w:p>
      <w:r>
        <w:t>（美）查尔斯·M.富特雷尔（Charles M，Futrell）著；苏丽文主译 其他作品：https://www.jiaokey.com/tag/（美）查尔斯·M.富特雷尔（Charles M，Futrell）著；苏丽文主译.html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关键词搜索：https://www.jiaokey.com/tag/销售学基础  顾客就是生命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