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书名：十大赢家营销实战案例 鲜活的MBA</w:t>
      </w:r>
    </w:p>
    <w:p>
      <w:r>
        <w:t>作者：邓仕才，高文翔编著</w:t>
      </w:r>
    </w:p>
    <w:p>
      <w:r>
        <w:t>出版社：广州：广东经济出版社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十大赢家营销实战案例 鲜活的MBA 评论地址：https://www.jiaokey.com/book/detail/10827286.html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