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世界地图集  中外文对照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世界地图集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本书出售、求购地址：https://www.jiaokey.com/book/detail/10827268.html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关键词搜索：https://www.jiaokey.com/tag/世界地图集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