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书名：体质评价  原理、实践和应用</w:t>
      </w:r>
    </w:p>
    <w:p>
      <w:r>
        <w:t>作者：（加拿大）罗伊·琼·谢泼德，于格斯·赖伐尔编著；陈珣译</w:t>
      </w:r>
    </w:p>
    <w:p>
      <w:r>
        <w:t>出版社：北京：文化教育出版社</w:t>
      </w:r>
    </w:p>
    <w:p>
      <w:r>
        <w:t>出版日期：1983.09</w:t>
      </w:r>
    </w:p>
    <w:p>
      <w:r>
        <w:t>总页数：388</w:t>
      </w:r>
    </w:p>
    <w:p>
      <w:r>
        <w:t>更多请访问教客网: www.jiaokey.com</w:t>
      </w:r>
    </w:p>
    <w:p>
      <w:r>
        <w:t>体质评价  原理、实践和应用 评论地址：https://www.jiaokey.com/book/detail/10827267.html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