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世界游戏百科</w:t>
      </w:r>
    </w:p>
    <w:p>
      <w:r>
        <w:rPr>
          <w:rFonts w:ascii="宋体" w:hAnsi="宋体" w:eastAsia="宋体"/>
          <w:sz w:val="24"/>
        </w:rPr>
        <w:t>英国游戏协会原著；高一樵·邱家川·吴静宜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世界游戏百科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英国游戏协会原著；高一樵·邱家川·吴静宜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本书出售、求购地址：https://www.jiaokey.com/book/detail/10827264.html</w:t>
      </w:r>
    </w:p>
    <w:p>
      <w:r>
        <w:t>更多相关图书推荐：https://www.jiaokey.com</w:t>
      </w:r>
    </w:p>
    <w:p>
      <w:r>
        <w:t>英国游戏协会原著；高一樵·邱家川·吴静宜 其他作品：https://www.jiaokey.com/tag/英国游戏协会原著；高一樵·邱家川·吴静宜.html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关键词搜索：https://www.jiaokey.com/tag/世界游戏百科.html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