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书名：世界著名影视名星维多利亚·普林西巴尔美体·风姿</w:t>
      </w:r>
    </w:p>
    <w:p>
      <w:r>
        <w:t>作者：（美）维多利亚·普林西巴尔著；郭鼎文译</w:t>
      </w:r>
    </w:p>
    <w:p>
      <w:r>
        <w:t>出版社：长春：吉林科学技术出版社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世界著名影视名星维多利亚·普林西巴尔美体·风姿 评论地址：https://www.jiaokey.com/book/detail/10827259.html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