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  试用</w:t>
      </w:r>
    </w:p>
    <w:p>
      <w:r>
        <w:t>作者：全国高师体育系，《体育史》编写组编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体育史  试用 评论地址：https://www.jiaokey.com/book/detail/10827219.html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