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书名：人力资源管理会计</w:t>
      </w:r>
    </w:p>
    <w:p>
      <w:r>
        <w:t>作者：（美）弗兰霍尔茨（Flanholtz，E.G.）著；陈仁栋译</w:t>
      </w:r>
    </w:p>
    <w:p>
      <w:r>
        <w:t>出版社：上海：上海翻译出版公司</w:t>
      </w:r>
    </w:p>
    <w:p>
      <w:r>
        <w:t>出版日期：1986.10</w:t>
      </w:r>
    </w:p>
    <w:p>
      <w:r>
        <w:t>总页数：86</w:t>
      </w:r>
    </w:p>
    <w:p>
      <w:r>
        <w:t>更多请访问教客网: www.jiaokey.com</w:t>
      </w:r>
    </w:p>
    <w:p>
      <w:r>
        <w:t>人力资源管理会计 评论地址：https://www.jiaokey.com/book/detail/10827161.html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