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书名：现代运动心理学与教练指导</w:t>
      </w:r>
    </w:p>
    <w:p>
      <w:r>
        <w:t>作者：克拉第著；黄金柱译</w:t>
      </w:r>
    </w:p>
    <w:p>
      <w:r>
        <w:t>出版社：师大书苑有限公司</w:t>
      </w:r>
    </w:p>
    <w:p>
      <w:r>
        <w:t>出版日期：1987.11</w:t>
      </w:r>
    </w:p>
    <w:p>
      <w:r>
        <w:t>总页数：320</w:t>
      </w:r>
    </w:p>
    <w:p>
      <w:r>
        <w:t>更多请访问教客网: www.jiaokey.com</w:t>
      </w:r>
    </w:p>
    <w:p>
      <w:r>
        <w:t>现代运动心理学与教练指导 评论地址：https://www.jiaokey.com/book/detail/10827112.html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