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书名：田径运动竞赛的组织与裁判</w:t>
      </w:r>
    </w:p>
    <w:p>
      <w:r>
        <w:t>作者：张元凯，李跃年编著</w:t>
      </w:r>
    </w:p>
    <w:p>
      <w:r>
        <w:t>出版社：长春：东北师范大学出版社</w:t>
      </w:r>
    </w:p>
    <w:p>
      <w:r>
        <w:t>出版日期：1988.10</w:t>
      </w:r>
    </w:p>
    <w:p>
      <w:r>
        <w:t>总页数：296</w:t>
      </w:r>
    </w:p>
    <w:p>
      <w:r>
        <w:t>更多请访问教客网: www.jiaokey.com</w:t>
      </w:r>
    </w:p>
    <w:p>
      <w:r>
        <w:t>田径运动竞赛的组织与裁判 评论地址：https://www.jiaokey.com/book/detail/10827111.html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