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四维画法几何学</w:t>
      </w:r>
    </w:p>
    <w:p>
      <w:r>
        <w:rPr>
          <w:rFonts w:ascii="宋体" w:hAnsi="宋体" w:eastAsia="宋体"/>
          <w:sz w:val="24"/>
        </w:rPr>
        <w:t>（美）林格伦（Lindren，C.E.S），斯拉比（slaby，S.M）著；谢申鉴译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271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四维画法几何学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（美）林格伦（Lindren，C.E.S），斯拉比（slaby，S.M）著；谢申鉴译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画法几何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本书出售、求购地址：https://www.jiaokey.com/book/detail/10827107.html</w:t>
      </w:r>
    </w:p>
    <w:p>
      <w:r>
        <w:t>更多相关图书推荐：https://www.jiaokey.com</w:t>
      </w:r>
    </w:p>
    <w:p>
      <w:r>
        <w:t>（美）林格伦（Lindren，C.E.S），斯拉比（slaby，S.M）著；谢申鉴译 其他作品：https://www.jiaokey.com/tag/（美）林格伦（Lindren，C.E.S），斯拉比（slaby，S.M）著；谢申鉴译.html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关键词搜索：https://www.jiaokey.com/tag/画法几何.html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