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太极拳搏击精萃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太极拳搏击精萃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本书出售、求购地址：https://www.jiaokey.com/book/detail/10827094.html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关键词搜索：https://www.jiaokey.com/tag/太极拳搏击精萃.html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