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书名：体育文献检索与利用</w:t>
      </w:r>
    </w:p>
    <w:p>
      <w:r>
        <w:t>作者：成都、武汉、西安体育学院，文献检索课教材联合编写组</w:t>
      </w:r>
    </w:p>
    <w:p>
      <w:r>
        <w:t>出版社：成都：电子科技大学出版社</w:t>
      </w:r>
    </w:p>
    <w:p>
      <w:r>
        <w:t>出版日期：1993.08</w:t>
      </w:r>
    </w:p>
    <w:p>
      <w:r>
        <w:t>总页数：230</w:t>
      </w:r>
    </w:p>
    <w:p>
      <w:r>
        <w:t>更多请访问教客网: www.jiaokey.com</w:t>
      </w:r>
    </w:p>
    <w:p>
      <w:r>
        <w:t>体育文献检索与利用 评论地址：https://www.jiaokey.com/book/detail/10827062.html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