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绿化树木选择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绿化树木选择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本书出售、求购地址：https://www.jiaokey.com/book/detail/10827058.html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关键词搜索：https://www.jiaokey.com/tag/绿化树木选择.html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