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书名：拳击运动最知识  技术介绍</w:t>
      </w:r>
    </w:p>
    <w:p>
      <w:r>
        <w:t>作者：机械工业部哈尔滨机电专科学校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拳击运动最知识  技术介绍 评论地址：https://www.jiaokey.com/book/detail/10827038.html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