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省市自治区体委领导干部培训班体育理论专题讲座</w:t>
      </w:r>
    </w:p>
    <w:p>
      <w:r>
        <w:rPr>
          <w:rFonts w:ascii="宋体" w:hAnsi="宋体" w:eastAsia="宋体"/>
          <w:sz w:val="24"/>
        </w:rPr>
        <w:t>曹湘君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省市自治区体委领导干部培训班体育理论专题讲座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本书出售、求购地址：https://www.jiaokey.com/book/detail/10827031.html</w:t>
      </w:r>
    </w:p>
    <w:p>
      <w:r>
        <w:t>更多相关图书推荐：https://www.jiaokey.com</w:t>
      </w:r>
    </w:p>
    <w:p>
      <w:r>
        <w:t>曹湘君 其他作品：https://www.jiaokey.com/tag/曹湘君.html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关键词搜索：https://www.jiaokey.com/tag/省市自治区体委领导干部培训班体育理论专题讲座.html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