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少儿趣味游戏精选</w:t>
      </w:r>
    </w:p>
    <w:p>
      <w:r>
        <w:rPr>
          <w:rFonts w:ascii="宋体" w:hAnsi="宋体" w:eastAsia="宋体"/>
          <w:sz w:val="24"/>
        </w:rPr>
        <w:t>李鸿江，徐道深，孙守正编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少儿趣味游戏精选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李鸿江，徐道深，孙守正编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本书出售、求购地址：https://www.jiaokey.com/book/detail/10827001.html</w:t>
      </w:r>
    </w:p>
    <w:p>
      <w:r>
        <w:t>更多相关图书推荐：https://www.jiaokey.com</w:t>
      </w:r>
    </w:p>
    <w:p>
      <w:r>
        <w:t>李鸿江，徐道深，孙守正编 其他作品：https://www.jiaokey.com/tag/李鸿江，徐道深，孙守正编.html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关键词搜索：https://www.jiaokey.com/tag/少儿趣味游戏精选.html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