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男女健美精粹</w:t>
      </w:r>
    </w:p>
    <w:p>
      <w:r>
        <w:rPr>
          <w:rFonts w:ascii="宋体" w:hAnsi="宋体" w:eastAsia="宋体"/>
          <w:sz w:val="24"/>
        </w:rPr>
        <w:t>（美）V. 吉龙达，（美）R. 肯尼迪著；余 力，周 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男女健美精粹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 吉龙达，（美）R. 肯尼迪著；余 力，周 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本书出售、求购地址：https://www.jiaokey.com/book/detail/10826996.html</w:t>
      </w:r>
    </w:p>
    <w:p>
      <w:r>
        <w:t>更多相关图书推荐：https://www.jiaokey.com</w:t>
      </w:r>
    </w:p>
    <w:p>
      <w:r>
        <w:t>（美）V. 吉龙达，（美）R. 肯尼迪著；余 力，周 明译 其他作品：https://www.jiaokey.com/tag/（美）V. 吉龙达，（美）R. 肯尼迪著；余 力，周 明译.html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关键词搜索：https://www.jiaokey.com/tag/男女健美精粹.html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