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少林十八般兵器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少林十八般兵器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本书出售、求购地址：https://www.jiaokey.com/book/detail/10826972.html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关键词搜索：https://www.jiaokey.com/tag/少林十八般兵器.html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