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书名：青年韵律操第一套</w:t>
      </w:r>
    </w:p>
    <w:p>
      <w:r>
        <w:t>作者：共青团北京市委北京体育学院合编</w:t>
      </w:r>
    </w:p>
    <w:p>
      <w:r>
        <w:t>出版社：北京：专利文献出版社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青年韵律操第一套 评论地址：https://www.jiaokey.com/book/detail/10826915.html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