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书名：情报职业</w:t>
      </w:r>
    </w:p>
    <w:p>
      <w:r>
        <w:t>作者：（美）F·斯皮凡克等著；方鼓 吴力群 卢素云译</w:t>
      </w:r>
    </w:p>
    <w:p>
      <w:r>
        <w:t>出版社：情报科学杂志社</w:t>
      </w:r>
    </w:p>
    <w:p>
      <w:r>
        <w:t>出版日期：1985.02</w:t>
      </w:r>
    </w:p>
    <w:p>
      <w:r>
        <w:t>总页数：332</w:t>
      </w:r>
    </w:p>
    <w:p>
      <w:r>
        <w:t>更多请访问教客网: www.jiaokey.com</w:t>
      </w:r>
    </w:p>
    <w:p>
      <w:r>
        <w:t>情报职业 评论地址：https://www.jiaokey.com/book/detail/10826855.html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