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乱世奸雄  曹操造势方略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乱世奸雄  曹操造势方略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本书出售、求购地址：https://www.jiaokey.com/book/detail/10826831.html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关键词搜索：https://www.jiaokey.com/tag/乱世奸雄  曹操造势方略.html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