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书名：如何度过一天24小时  英汉双语版</w:t>
      </w:r>
    </w:p>
    <w:p>
      <w:r>
        <w:t>作者：（英）阿诺德·贝内特（Arnold Bennett）著；卢苇译</w:t>
      </w:r>
    </w:p>
    <w:p>
      <w:r>
        <w:t>出版社：北京：中国发展出版社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如何度过一天24小时  英汉双语版 评论地址：https://www.jiaokey.com/book/detail/10826808.html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