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排球讲义  试用本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本书出售、求购地址：https://www.jiaokey.com/book/detail/10826806.html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关键词搜索：https://www.jiaokey.com/tag/排球讲义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