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平面设计的七大要素</w:t>
      </w:r>
    </w:p>
    <w:p>
      <w:r>
        <w:rPr>
          <w:rFonts w:ascii="宋体" w:hAnsi="宋体" w:eastAsia="宋体"/>
          <w:sz w:val="24"/>
        </w:rPr>
        <w:t>（美）艾莉森·古德曼（Allison Goodman）著；王群译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平面设计的七大要素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（美）艾莉森·古德曼（Allison Goodman）著；王群译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本书出售、求购地址：https://www.jiaokey.com/book/detail/10826795.html</w:t>
      </w:r>
    </w:p>
    <w:p>
      <w:r>
        <w:t>更多相关图书推荐：https://www.jiaokey.com</w:t>
      </w:r>
    </w:p>
    <w:p>
      <w:r>
        <w:t>（美）艾莉森·古德曼（Allison Goodman）著；王群译 其他作品：https://www.jiaokey.com/tag/（美）艾莉森·古德曼（Allison Goodman）著；王群译.html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关键词搜索：https://www.jiaokey.com/tag/平面设计的七大要素.html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