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书名：领导学基础</w:t>
      </w:r>
    </w:p>
    <w:p>
      <w:r>
        <w:t>作者：农业部乡镇企业司组织编写，张铎，李固培编著</w:t>
      </w:r>
    </w:p>
    <w:p>
      <w:r>
        <w:t>出版社：北京：中共中央党校出版社</w:t>
      </w:r>
    </w:p>
    <w:p>
      <w:r>
        <w:t>出版日期：1990.07</w:t>
      </w:r>
    </w:p>
    <w:p>
      <w:r>
        <w:t>总页数：154</w:t>
      </w:r>
    </w:p>
    <w:p>
      <w:r>
        <w:t>更多请访问教客网: www.jiaokey.com</w:t>
      </w:r>
    </w:p>
    <w:p>
      <w:r>
        <w:t>领导学基础 评论地址：https://www.jiaokey.com/book/detail/10826790.html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