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书名：生命意识与教育  安全教育与幼儿素质发展研究</w:t>
      </w:r>
    </w:p>
    <w:p>
      <w:r>
        <w:t>作者：李淑玲，廖雅琪等编</w:t>
      </w:r>
    </w:p>
    <w:p>
      <w:r>
        <w:t>出版社：广州：广东经济出版社</w:t>
      </w:r>
    </w:p>
    <w:p>
      <w:r>
        <w:t>出版日期：2001.06</w:t>
      </w:r>
    </w:p>
    <w:p>
      <w:r>
        <w:t>总页数：330</w:t>
      </w:r>
    </w:p>
    <w:p>
      <w:r>
        <w:t>更多请访问教客网: www.jiaokey.com</w:t>
      </w:r>
    </w:p>
    <w:p>
      <w:r>
        <w:t>生命意识与教育  安全教育与幼儿素质发展研究 评论地址：https://www.jiaokey.com/book/detail/10826775.html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