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书名：书山有路勤为径  名人谈读书</w:t>
      </w:r>
    </w:p>
    <w:p>
      <w:r>
        <w:t>作者：老品，柯扬选编</w:t>
      </w:r>
    </w:p>
    <w:p>
      <w:r>
        <w:t>出版社：北京：同心出版社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书山有路勤为径  名人谈读书 评论地址：https://www.jiaokey.com/book/detail/10826769.html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