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书名：旧典备征  安乐康平室随笔</w:t>
      </w:r>
    </w:p>
    <w:p>
      <w:r>
        <w:t>作者：（清）朱彭寿撰；何双生点校</w:t>
      </w:r>
    </w:p>
    <w:p>
      <w:r>
        <w:t>出版社：北京:中华书局,1982.02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旧典备征  安乐康平室随笔 评论地址：https://www.jiaokey.com/book/detail/10826753.html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