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台湾的忧郁  论陈映真的写作与台湾的文学精神</w:t>
      </w:r>
    </w:p>
    <w:p>
      <w:r>
        <w:rPr>
          <w:rFonts w:ascii="宋体" w:hAnsi="宋体" w:eastAsia="宋体"/>
          <w:sz w:val="24"/>
        </w:rPr>
        <w:t>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台湾的忧郁  论陈映真的写作与台湾的文学精神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本书出售、求购地址：https://www.jiaokey.com/book/detail/10826731.html</w:t>
      </w:r>
    </w:p>
    <w:p>
      <w:r>
        <w:t>更多相关图书推荐：https://www.jiaokey.com</w:t>
      </w:r>
    </w:p>
    <w:p>
      <w:r>
        <w:t>黎湘萍著 其他作品：https://www.jiaokey.com/tag/黎湘萍著.html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关键词搜索：https://www.jiaokey.com/tag/台湾的忧郁  论陈映真的写作与台湾的文学精神.html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