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三年攻坚  国有企业改革与脱困</w:t>
      </w:r>
    </w:p>
    <w:p>
      <w:r>
        <w:rPr>
          <w:rFonts w:ascii="宋体" w:hAnsi="宋体" w:eastAsia="宋体"/>
          <w:sz w:val="24"/>
        </w:rPr>
        <w:t>侯云春主编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三年攻坚  国有企业改革与脱困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本书出售、求购地址：https://www.jiaokey.com/book/detail/10826704.html</w:t>
      </w:r>
    </w:p>
    <w:p>
      <w:r>
        <w:t>更多相关图书推荐：https://www.jiaokey.com</w:t>
      </w:r>
    </w:p>
    <w:p>
      <w:r>
        <w:t>侯云春主编 其他作品：https://www.jiaokey.com/tag/侯云春主编.html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关键词搜索：https://www.jiaokey.com/tag/三年攻坚  国有企业改革与脱困.html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