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书名：园林花卉</w:t>
      </w:r>
    </w:p>
    <w:p>
      <w:r>
        <w:t>作者：王春梅主编</w:t>
      </w:r>
    </w:p>
    <w:p>
      <w:r>
        <w:t>出版社：延吉:延边大学出版社,2002.04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园林花卉 评论地址：https://www.jiaokey.com/book/detail/10826663.html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