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区域经济合作与大西南开发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区域经济合作与大西南开发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本书出售、求购地址：https://www.jiaokey.com/book/detail/10826649.html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关键词搜索：https://www.jiaokey.com/tag/区域经济合作与大西南开发.html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