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少儿体操图解  垫上运动/单杠/跳箱</w:t>
      </w:r>
    </w:p>
    <w:p>
      <w:r>
        <w:rPr>
          <w:rFonts w:ascii="宋体" w:hAnsi="宋体" w:eastAsia="宋体"/>
          <w:sz w:val="24"/>
        </w:rPr>
        <w:t>日本白杨出版社编；孙守正译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少儿体操图解  垫上运动/单杠/跳箱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日本白杨出版社编；孙守正译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本书出售、求购地址：https://www.jiaokey.com/book/detail/10826621.html</w:t>
      </w:r>
    </w:p>
    <w:p>
      <w:r>
        <w:t>更多相关图书推荐：https://www.jiaokey.com</w:t>
      </w:r>
    </w:p>
    <w:p>
      <w:r>
        <w:t>日本白杨出版社编；孙守正译 其他作品：https://www.jiaokey.com/tag/日本白杨出版社编；孙守正译.html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关键词搜索：https://www.jiaokey.com/tag/少儿体操图解  垫上运动/单杠/跳箱.html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